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H.H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Nannie Williams    </w:t>
      </w:r>
      <w:r>
        <w:t xml:space="preserve">   Minnie Williams    </w:t>
      </w:r>
      <w:r>
        <w:t xml:space="preserve">   Emeline Cigrand    </w:t>
      </w:r>
      <w:r>
        <w:t xml:space="preserve">   Pearl Connor    </w:t>
      </w:r>
      <w:r>
        <w:t xml:space="preserve">   Julia Connor    </w:t>
      </w:r>
      <w:r>
        <w:t xml:space="preserve">   Nellie Pitezel    </w:t>
      </w:r>
      <w:r>
        <w:t xml:space="preserve">   Alice Pitezel    </w:t>
      </w:r>
      <w:r>
        <w:t xml:space="preserve">   Howard Pitezel    </w:t>
      </w:r>
      <w:r>
        <w:t xml:space="preserve">   Ben Pitezel    </w:t>
      </w:r>
      <w:r>
        <w:t xml:space="preserve">   fire    </w:t>
      </w:r>
      <w:r>
        <w:t xml:space="preserve">   murder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 Holmes</dc:title>
  <dcterms:created xsi:type="dcterms:W3CDTF">2021-10-11T08:27:25Z</dcterms:created>
  <dcterms:modified xsi:type="dcterms:W3CDTF">2021-10-11T08:27:25Z</dcterms:modified>
</cp:coreProperties>
</file>