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along the streets shouting and struggling for your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discriminate against people because of the colour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in charge of supervising what other people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people did not have the same...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decides whether sb is guilty or not guilty after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separate people because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likes designing new stuff or working with technology as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likes calculating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in history during which human beings tried hard to explore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in human history during which two powerful countries struggled to rule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discriminate against people because of their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certain negative thoughts about a person you have never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2021-10-11T08:57:56Z</dcterms:created>
  <dcterms:modified xsi:type="dcterms:W3CDTF">2021-10-11T08:57:56Z</dcterms:modified>
</cp:coreProperties>
</file>