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HIDE AND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holiday    </w:t>
      </w:r>
      <w:r>
        <w:t xml:space="preserve">   church    </w:t>
      </w:r>
      <w:r>
        <w:t xml:space="preserve">   hide    </w:t>
      </w:r>
      <w:r>
        <w:t xml:space="preserve">   basket    </w:t>
      </w:r>
      <w:r>
        <w:t xml:space="preserve">   march    </w:t>
      </w:r>
      <w:r>
        <w:t xml:space="preserve">   hunt    </w:t>
      </w:r>
      <w:r>
        <w:t xml:space="preserve">   color    </w:t>
      </w:r>
      <w:r>
        <w:t xml:space="preserve">   easter    </w:t>
      </w:r>
      <w:r>
        <w:t xml:space="preserve">   bunny    </w:t>
      </w:r>
      <w:r>
        <w:t xml:space="preserve">   eggs    </w:t>
      </w:r>
      <w:r>
        <w:t xml:space="preserve">   candy    </w:t>
      </w:r>
      <w:r>
        <w:t xml:space="preserve">  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HIDE AND SEARCH</dc:title>
  <dcterms:created xsi:type="dcterms:W3CDTF">2021-10-11T08:57:55Z</dcterms:created>
  <dcterms:modified xsi:type="dcterms:W3CDTF">2021-10-11T08:57:55Z</dcterms:modified>
</cp:coreProperties>
</file>