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HIGHTEA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Bread    </w:t>
      </w:r>
      <w:r>
        <w:t xml:space="preserve">   British    </w:t>
      </w:r>
      <w:r>
        <w:t xml:space="preserve">   Chamomile    </w:t>
      </w:r>
      <w:r>
        <w:t xml:space="preserve">   Cold meats    </w:t>
      </w:r>
      <w:r>
        <w:t xml:space="preserve">   Cream    </w:t>
      </w:r>
      <w:r>
        <w:t xml:space="preserve">   Crumpets    </w:t>
      </w:r>
      <w:r>
        <w:t xml:space="preserve">   Darjeeling    </w:t>
      </w:r>
      <w:r>
        <w:t xml:space="preserve">   Earl Grey    </w:t>
      </w:r>
      <w:r>
        <w:t xml:space="preserve">   English Breakfast    </w:t>
      </w:r>
      <w:r>
        <w:t xml:space="preserve">   High back chair    </w:t>
      </w:r>
      <w:r>
        <w:t xml:space="preserve">   Honey    </w:t>
      </w:r>
      <w:r>
        <w:t xml:space="preserve">   Ireland    </w:t>
      </w:r>
      <w:r>
        <w:t xml:space="preserve">   Lemon    </w:t>
      </w:r>
      <w:r>
        <w:t xml:space="preserve">   Mint    </w:t>
      </w:r>
      <w:r>
        <w:t xml:space="preserve">   Scones    </w:t>
      </w:r>
      <w:r>
        <w:t xml:space="preserve">   Steeping    </w:t>
      </w:r>
      <w:r>
        <w:t xml:space="preserve">   Sugar Cubes    </w:t>
      </w:r>
      <w:r>
        <w:t xml:space="preserve">   Teacakes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HIGHTEA</dc:title>
  <dcterms:created xsi:type="dcterms:W3CDTF">2021-10-11T08:59:26Z</dcterms:created>
  <dcterms:modified xsi:type="dcterms:W3CDTF">2021-10-11T08:59:26Z</dcterms:modified>
</cp:coreProperties>
</file>