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Continent    </w:t>
      </w:r>
      <w:r>
        <w:t xml:space="preserve">   School    </w:t>
      </w:r>
      <w:r>
        <w:t xml:space="preserve">   Neighborhood    </w:t>
      </w:r>
      <w:r>
        <w:t xml:space="preserve">   Community    </w:t>
      </w:r>
      <w:r>
        <w:t xml:space="preserve">   Global    </w:t>
      </w:r>
      <w:r>
        <w:t xml:space="preserve">   Country    </w:t>
      </w:r>
      <w:r>
        <w:t xml:space="preserve">   Where    </w:t>
      </w:r>
      <w:r>
        <w:t xml:space="preserve">   There    </w:t>
      </w:r>
      <w:r>
        <w:t xml:space="preserve">   Little    </w:t>
      </w:r>
      <w:r>
        <w:t xml:space="preserve">   Because    </w:t>
      </w:r>
      <w:r>
        <w:t xml:space="preserve">   Flipper    </w:t>
      </w:r>
      <w:r>
        <w:t xml:space="preserve">   Said    </w:t>
      </w:r>
      <w:r>
        <w:t xml:space="preserve">   Pony    </w:t>
      </w:r>
      <w:r>
        <w:t xml:space="preserve">   Ship    </w:t>
      </w:r>
      <w:r>
        <w:t xml:space="preserve">   Sock    </w:t>
      </w:r>
      <w:r>
        <w:t xml:space="preserve">   Rice    </w:t>
      </w:r>
      <w:r>
        <w:t xml:space="preserve">   Ocean    </w:t>
      </w:r>
      <w:r>
        <w:t xml:space="preserve">   Doctor    </w:t>
      </w:r>
      <w:r>
        <w:t xml:space="preserve">   Mountain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</dc:title>
  <dcterms:created xsi:type="dcterms:W3CDTF">2021-10-11T08:57:42Z</dcterms:created>
  <dcterms:modified xsi:type="dcterms:W3CDTF">2021-10-11T08:57:42Z</dcterms:modified>
</cp:coreProperties>
</file>