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the last name of the original owner of the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name of the original home built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first name of the original owner's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street runs along the northern edge of the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Irving Burman never completed this sculpture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creek is named for some First Nations people in the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Ambassador donated many cherry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Belle . . . Ice Company helped keep us cool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Bonnie &amp; Clyde are this type of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"Dream" happens here each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name of the largest pond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"seasonal" creek is found in the eastern section of the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stands as a statue in the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colour of the oak savannah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of this family's property was added along the Eastern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Westminster Chapter of this group donated the Eastern 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PARK</dc:title>
  <dcterms:created xsi:type="dcterms:W3CDTF">2021-10-11T08:58:23Z</dcterms:created>
  <dcterms:modified xsi:type="dcterms:W3CDTF">2021-10-11T08:58:23Z</dcterms:modified>
</cp:coreProperties>
</file>