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RISE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landlord of the Bermuda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Hugo want to buy with the £5,000 fund raising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Serena pretended not to know Mark by muddling up his name. What did she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3 community places in corner 1, The Hub, Better Buy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Hugo buy and sell at Whitford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antique did Hugo say was going to change his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Alexander's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Charity Jane is head of which organisation?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Nina and George's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Katie Smyth's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murder weapon according to Katie?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victim's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Mrs. Kowalski from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Tim sell on his stall?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stall next to Hugo at Whitford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weeks has Serena lived in the 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Serena's health drink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Nik and Norva's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insect is infesting the 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Tri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Pap's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RISE MYSTERY</dc:title>
  <dcterms:created xsi:type="dcterms:W3CDTF">2021-10-11T08:59:53Z</dcterms:created>
  <dcterms:modified xsi:type="dcterms:W3CDTF">2021-10-11T08:59:53Z</dcterms:modified>
</cp:coreProperties>
</file>