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RISK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KUWAIT    </w:t>
      </w:r>
      <w:r>
        <w:t xml:space="preserve">   JORDAN    </w:t>
      </w:r>
      <w:r>
        <w:t xml:space="preserve">   JAPAN    </w:t>
      </w:r>
      <w:r>
        <w:t xml:space="preserve">   ZAMBIA    </w:t>
      </w:r>
      <w:r>
        <w:t xml:space="preserve">   USA    </w:t>
      </w:r>
      <w:r>
        <w:t xml:space="preserve">   THAILAND    </w:t>
      </w:r>
      <w:r>
        <w:t xml:space="preserve">   THE RUSSIANFEDERATION    </w:t>
      </w:r>
      <w:r>
        <w:t xml:space="preserve">   PAKISTAN    </w:t>
      </w:r>
      <w:r>
        <w:t xml:space="preserve">   MEXICO    </w:t>
      </w:r>
      <w:r>
        <w:t xml:space="preserve">   KENYA    </w:t>
      </w:r>
      <w:r>
        <w:t xml:space="preserve">   JAMAICA    </w:t>
      </w:r>
      <w:r>
        <w:t xml:space="preserve">   HONG KONG    </w:t>
      </w:r>
      <w:r>
        <w:t xml:space="preserve">   GREECE    </w:t>
      </w:r>
      <w:r>
        <w:t xml:space="preserve">   EGYPT    </w:t>
      </w:r>
      <w:r>
        <w:t xml:space="preserve">   CUBA    </w:t>
      </w:r>
      <w:r>
        <w:t xml:space="preserve">   BELIZE    </w:t>
      </w:r>
      <w:r>
        <w:t xml:space="preserve">   ANTIGA    </w:t>
      </w:r>
      <w:r>
        <w:t xml:space="preserve">   TURKEY    </w:t>
      </w:r>
      <w:r>
        <w:t xml:space="preserve">   CHINA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COUNTRIES</dc:title>
  <dcterms:created xsi:type="dcterms:W3CDTF">2021-10-11T08:59:39Z</dcterms:created>
  <dcterms:modified xsi:type="dcterms:W3CDTF">2021-10-11T08:59:39Z</dcterms:modified>
</cp:coreProperties>
</file>