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 WITH EX 2 PAR.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DISTAANCE ACROSS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A 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OF DIAGONAL OF 3 X 4 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OF:  3 - 1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Greek FOUNDER OF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OF AN ISOSCELES RIGHT TRI WITH HYP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TRAINS IN CHICAGO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FOURTH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CIRCLE WITH RADIUS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 OF COIN FLIP BEING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INTERSECTING A CIR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CALCULUS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ODDS OF A DIE SHOWING SIX WHEN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POINTS EQUIDISTANT FROM A POINT AND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MATH</dc:title>
  <dcterms:created xsi:type="dcterms:W3CDTF">2021-10-11T09:00:00Z</dcterms:created>
  <dcterms:modified xsi:type="dcterms:W3CDTF">2021-10-11T09:00:00Z</dcterms:modified>
</cp:coreProperties>
</file>