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HIIIIIIIIII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i8ckikiaxkk8iza7    </w:t>
      </w:r>
      <w:r>
        <w:t xml:space="preserve">   j7xcikixckxaiax    </w:t>
      </w:r>
      <w:r>
        <w:t xml:space="preserve">   8caki78c7azk    </w:t>
      </w:r>
      <w:r>
        <w:t xml:space="preserve">   y5yyufdows9xoi8xzcki    </w:t>
      </w:r>
      <w:r>
        <w:t xml:space="preserve">   yt5y57y6h7u    </w:t>
      </w:r>
      <w:r>
        <w:t xml:space="preserve">   sd5yfdwsdf5ycswdf5    </w:t>
      </w:r>
      <w:r>
        <w:t xml:space="preserve">   wsdxcyfswsdxfycwsd    </w:t>
      </w:r>
      <w:r>
        <w:t xml:space="preserve">   xy5f    </w:t>
      </w:r>
      <w:r>
        <w:t xml:space="preserve">   dfgcxvsw5qsady    </w:t>
      </w:r>
      <w:r>
        <w:t xml:space="preserve">   dssd    </w:t>
      </w:r>
      <w:r>
        <w:t xml:space="preserve">   h675    </w:t>
      </w:r>
      <w:r>
        <w:t xml:space="preserve">   y    </w:t>
      </w:r>
      <w:r>
        <w:t xml:space="preserve">   fgd65udsf    </w:t>
      </w:r>
      <w:r>
        <w:t xml:space="preserve">   65    </w:t>
      </w:r>
      <w:r>
        <w:t xml:space="preserve">   54u    </w:t>
      </w:r>
      <w:r>
        <w:t xml:space="preserve">   6f5u    </w:t>
      </w:r>
      <w:r>
        <w:t xml:space="preserve">   u    </w:t>
      </w:r>
      <w:r>
        <w:t xml:space="preserve">   f6    </w:t>
      </w:r>
      <w:r>
        <w:t xml:space="preserve">   f356u5y    </w:t>
      </w:r>
      <w:r>
        <w:t xml:space="preserve">   h    </w:t>
      </w:r>
      <w:r>
        <w:t xml:space="preserve">   r4t    </w:t>
      </w:r>
      <w:r>
        <w:t xml:space="preserve">   3y46tyh    </w:t>
      </w:r>
      <w:r>
        <w:t xml:space="preserve">   yu645    </w:t>
      </w:r>
      <w:r>
        <w:t xml:space="preserve">   6t4rh    </w:t>
      </w:r>
      <w:r>
        <w:t xml:space="preserve">   r4w3dhj    </w:t>
      </w:r>
      <w:r>
        <w:t xml:space="preserve">   njht6    </w:t>
      </w:r>
      <w:r>
        <w:t xml:space="preserve">   6t4r    </w:t>
      </w:r>
      <w:r>
        <w:t xml:space="preserve">   r5tjn    </w:t>
      </w:r>
      <w:r>
        <w:t xml:space="preserve">   hjy    </w:t>
      </w:r>
      <w:r>
        <w:t xml:space="preserve">   yrt    </w:t>
      </w:r>
      <w:r>
        <w:t xml:space="preserve">   rh    </w:t>
      </w:r>
      <w:r>
        <w:t xml:space="preserve">   hb    </w:t>
      </w:r>
      <w:r>
        <w:t xml:space="preserve">   hbtrew    </w:t>
      </w:r>
      <w:r>
        <w:t xml:space="preserve">   htre    </w:t>
      </w:r>
      <w:r>
        <w:t xml:space="preserve">   r6uhy64rtw    </w:t>
      </w:r>
      <w:r>
        <w:t xml:space="preserve">   53    </w:t>
      </w:r>
      <w:r>
        <w:t xml:space="preserve">   3fu653ug    </w:t>
      </w:r>
      <w:r>
        <w:t xml:space="preserve">   t54    </w:t>
      </w:r>
      <w:r>
        <w:t xml:space="preserve">   y3    </w:t>
      </w:r>
      <w:r>
        <w:t xml:space="preserve">   u63    </w:t>
      </w:r>
      <w:r>
        <w:t xml:space="preserve">   yf3    </w:t>
      </w:r>
      <w:r>
        <w:t xml:space="preserve">   hygrteyf35e6    </w:t>
      </w:r>
      <w:r>
        <w:t xml:space="preserve">   54wgfyg4t    </w:t>
      </w:r>
      <w:r>
        <w:t xml:space="preserve">   g45twf52d    </w:t>
      </w:r>
      <w:r>
        <w:t xml:space="preserve">   y54vt54gyt54w    </w:t>
      </w:r>
      <w:r>
        <w:t xml:space="preserve">   trhtrwsytrgerwtvf    </w:t>
      </w:r>
      <w:r>
        <w:t xml:space="preserve">   dsdsdsgvfdshtrehtrhtr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HIIIIIIIIII</dc:title>
  <dcterms:created xsi:type="dcterms:W3CDTF">2021-10-11T08:59:49Z</dcterms:created>
  <dcterms:modified xsi:type="dcterms:W3CDTF">2021-10-11T08:59:49Z</dcterms:modified>
</cp:coreProperties>
</file>