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HIKIKOMORI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age category between childhood and adulthood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organization that helps hikikomori to get back into regular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synonym of menace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synonym of school harassment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opposite of success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wash, in the 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synonym of syndrome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fact of being hooked to something, never getting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synonym of social isolation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from of stress that other people put on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Neither in Employment nor in Education or Training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male child of a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synonym of get out, go 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HIKIKOMORI</dc:title>
  <dcterms:created xsi:type="dcterms:W3CDTF">2021-10-11T09:00:38Z</dcterms:created>
  <dcterms:modified xsi:type="dcterms:W3CDTF">2021-10-11T09:00:38Z</dcterms:modified>
</cp:coreProperties>
</file>