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HILO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Hilo loves to eat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Hilo has a crush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Polly's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helps Hilo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finds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Hilo wears the same ______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D.J's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 guy in hilos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bad guys in Polly's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pollys world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Hilos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hilo shoots out of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HILO BOOK</dc:title>
  <dcterms:created xsi:type="dcterms:W3CDTF">2021-10-11T08:59:43Z</dcterms:created>
  <dcterms:modified xsi:type="dcterms:W3CDTF">2021-10-11T08:59:43Z</dcterms:modified>
</cp:coreProperties>
</file>