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HILTON </w:t>
      </w:r>
    </w:p>
    <w:p>
      <w:pPr>
        <w:pStyle w:val="Questions"/>
      </w:pPr>
      <w:r>
        <w:t xml:space="preserve">1. ASNU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AFUT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CHAGINCO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ORUT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OCBGAAI-HTITN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ONAATVCI WEINHSPOR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IHEEMSTRA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TAEH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SAPS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EIARMDR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ASL SGEAV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BLRCSDAA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NIHTOL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RODOLNA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OIUSTD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ISRTP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VEWREI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AIEDLSGNMI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EFSE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PIPNYRTTOUO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RECUSI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EPTIANONTESR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NVCRTFEIAIOI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VBEAMRIT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YLADDEE NOGIKOB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HILTON </dc:title>
  <dcterms:created xsi:type="dcterms:W3CDTF">2021-10-11T08:59:31Z</dcterms:created>
  <dcterms:modified xsi:type="dcterms:W3CDTF">2021-10-11T08:59:31Z</dcterms:modified>
</cp:coreProperties>
</file>