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HILTON IS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Development    </w:t>
      </w:r>
      <w:r>
        <w:t xml:space="preserve">   Emotions    </w:t>
      </w:r>
      <w:r>
        <w:t xml:space="preserve">   Home    </w:t>
      </w:r>
      <w:r>
        <w:t xml:space="preserve">   Friend    </w:t>
      </w:r>
      <w:r>
        <w:t xml:space="preserve">   Trust    </w:t>
      </w:r>
      <w:r>
        <w:t xml:space="preserve">   Integrity    </w:t>
      </w:r>
      <w:r>
        <w:t xml:space="preserve">   Unity    </w:t>
      </w:r>
      <w:r>
        <w:t xml:space="preserve">   Passionate    </w:t>
      </w:r>
      <w:r>
        <w:t xml:space="preserve">   Amazing    </w:t>
      </w:r>
      <w:r>
        <w:t xml:space="preserve">   Inspirational    </w:t>
      </w:r>
      <w:r>
        <w:t xml:space="preserve">   Earth    </w:t>
      </w:r>
      <w:r>
        <w:t xml:space="preserve">   Community    </w:t>
      </w:r>
      <w:r>
        <w:t xml:space="preserve">   Dedicated    </w:t>
      </w:r>
      <w:r>
        <w:t xml:space="preserve">   Rewarding    </w:t>
      </w:r>
      <w:r>
        <w:t xml:space="preserve">   Honor    </w:t>
      </w:r>
      <w:r>
        <w:t xml:space="preserve">   Happiness    </w:t>
      </w:r>
      <w:r>
        <w:t xml:space="preserve">   Influential    </w:t>
      </w:r>
      <w:r>
        <w:t xml:space="preserve">   Diverse    </w:t>
      </w:r>
      <w:r>
        <w:t xml:space="preserve">   Recognition    </w:t>
      </w:r>
      <w:r>
        <w:t xml:space="preserve">   Wellness    </w:t>
      </w:r>
      <w:r>
        <w:t xml:space="preserve">   Love    </w:t>
      </w:r>
      <w:r>
        <w:t xml:space="preserve">   Healthy    </w:t>
      </w:r>
      <w:r>
        <w:t xml:space="preserve">   Professionalism    </w:t>
      </w:r>
      <w:r>
        <w:t xml:space="preserve">   Memorable    </w:t>
      </w:r>
      <w:r>
        <w:t xml:space="preserve">   Comfort    </w:t>
      </w:r>
      <w:r>
        <w:t xml:space="preserve">   Genuine    </w:t>
      </w:r>
      <w:r>
        <w:t xml:space="preserve">   Believes    </w:t>
      </w:r>
      <w:r>
        <w:t xml:space="preserve">   Value    </w:t>
      </w:r>
      <w:r>
        <w:t xml:space="preserve">   Hospitality    </w:t>
      </w:r>
      <w:r>
        <w:t xml:space="preserve">   Spirit    </w:t>
      </w:r>
      <w:r>
        <w:t xml:space="preserve">   Team    </w:t>
      </w:r>
      <w:r>
        <w:t xml:space="preserve">   Great    </w:t>
      </w:r>
      <w:r>
        <w:t xml:space="preserve">   People    </w:t>
      </w:r>
      <w:r>
        <w:t xml:space="preserve">   Cares    </w:t>
      </w:r>
      <w:r>
        <w:t xml:space="preserve">   Education    </w:t>
      </w:r>
      <w:r>
        <w:t xml:space="preserve">   Knowledge    </w:t>
      </w:r>
      <w:r>
        <w:t xml:space="preserve">   Family    </w:t>
      </w:r>
      <w:r>
        <w:t xml:space="preserve">   Opportunity    </w:t>
      </w:r>
      <w:r>
        <w:t xml:space="preserve">   Leadership    </w:t>
      </w:r>
      <w:r>
        <w:t xml:space="preserve">   Fantastic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HILTON IS ...</dc:title>
  <dcterms:created xsi:type="dcterms:W3CDTF">2021-10-11T09:00:32Z</dcterms:created>
  <dcterms:modified xsi:type="dcterms:W3CDTF">2021-10-11T09:00:32Z</dcterms:modified>
</cp:coreProperties>
</file>