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HILTON IS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Influential    </w:t>
      </w:r>
      <w:r>
        <w:t xml:space="preserve">   Diverse    </w:t>
      </w:r>
      <w:r>
        <w:t xml:space="preserve">   Recognition    </w:t>
      </w:r>
      <w:r>
        <w:t xml:space="preserve">   Wellness    </w:t>
      </w:r>
      <w:r>
        <w:t xml:space="preserve">   Love    </w:t>
      </w:r>
      <w:r>
        <w:t xml:space="preserve">   Healthy    </w:t>
      </w:r>
      <w:r>
        <w:t xml:space="preserve">   Professionalism    </w:t>
      </w:r>
      <w:r>
        <w:t xml:space="preserve">   Memorable    </w:t>
      </w:r>
      <w:r>
        <w:t xml:space="preserve">   Comfort    </w:t>
      </w:r>
      <w:r>
        <w:t xml:space="preserve">   Genuine    </w:t>
      </w:r>
      <w:r>
        <w:t xml:space="preserve">   Believes    </w:t>
      </w:r>
      <w:r>
        <w:t xml:space="preserve">   Value    </w:t>
      </w:r>
      <w:r>
        <w:t xml:space="preserve">   Hospitality    </w:t>
      </w:r>
      <w:r>
        <w:t xml:space="preserve">   Spirit    </w:t>
      </w:r>
      <w:r>
        <w:t xml:space="preserve">   Team    </w:t>
      </w:r>
      <w:r>
        <w:t xml:space="preserve">   Great    </w:t>
      </w:r>
      <w:r>
        <w:t xml:space="preserve">   People    </w:t>
      </w:r>
      <w:r>
        <w:t xml:space="preserve">   Cares    </w:t>
      </w:r>
      <w:r>
        <w:t xml:space="preserve">   Education    </w:t>
      </w:r>
      <w:r>
        <w:t xml:space="preserve">   Knowledge    </w:t>
      </w:r>
      <w:r>
        <w:t xml:space="preserve">   Family    </w:t>
      </w:r>
      <w:r>
        <w:t xml:space="preserve">   Opportunity    </w:t>
      </w:r>
      <w:r>
        <w:t xml:space="preserve">   Leadership    </w:t>
      </w:r>
      <w:r>
        <w:t xml:space="preserve">   Fantastic    </w:t>
      </w:r>
      <w:r>
        <w:t xml:space="preserve">   Unforgettable    </w:t>
      </w:r>
      <w:r>
        <w:t xml:space="preserve">   Amazing    </w:t>
      </w:r>
      <w:r>
        <w:t xml:space="preserve">   Worldly    </w:t>
      </w:r>
      <w:r>
        <w:t xml:space="preserve">   Therapeutic    </w:t>
      </w:r>
      <w:r>
        <w:t xml:space="preserve">   A Leader    </w:t>
      </w:r>
      <w:r>
        <w:t xml:space="preserve">   Culture    </w:t>
      </w:r>
      <w:r>
        <w:t xml:space="preserve">   Giving    </w:t>
      </w:r>
      <w:r>
        <w:t xml:space="preserve">   Grateful    </w:t>
      </w:r>
      <w:r>
        <w:t xml:space="preserve">   Committed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HILTON IS ...</dc:title>
  <dcterms:created xsi:type="dcterms:W3CDTF">2021-10-11T09:00:35Z</dcterms:created>
  <dcterms:modified xsi:type="dcterms:W3CDTF">2021-10-11T09:00:35Z</dcterms:modified>
</cp:coreProperties>
</file>