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HIM Functions in an Electronic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Assigning codes to represent diagnoses and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Commonly used when transitioning from paper-based to an electronic health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Uses EHR data to assign the codes.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the codes assigned to determine the diagnosis-related group or other grouping.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Extracting information from a document to create a brief summary of a patients illness, treatment, outcome,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Technology when a computer captures the dictation and converts what is said directly into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Technology that converts human language into data that can be translated.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Assists physicians and other users when making decisions regarding medications, diagnoses, and such based on the information entered into the EHR.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database on specific diseases and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time between receipt of request and when the request is sent to requester.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HIM Functions in an Electronic Environment</dc:title>
  <dcterms:created xsi:type="dcterms:W3CDTF">2021-10-11T09:00:06Z</dcterms:created>
  <dcterms:modified xsi:type="dcterms:W3CDTF">2021-10-11T09:00:06Z</dcterms:modified>
</cp:coreProperties>
</file>