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HIM Scramble</w:t>
      </w:r>
    </w:p>
    <w:p>
      <w:pPr>
        <w:pStyle w:val="Questions"/>
      </w:pPr>
      <w:r>
        <w:t xml:space="preserve">1. REQUY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ESRLEEA FO NRNMTOAFIIO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IECP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OFRMS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ANISSOGDI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ALEGL MLECIDA EORDRC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COGDIN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SNIACNNG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RLCENECOIT LHTHAE RORDEC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10. RBREUB EIRNFG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RPGNEIPP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NIINXGDE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HIM Scramble</dc:title>
  <dcterms:created xsi:type="dcterms:W3CDTF">2021-10-11T09:00:15Z</dcterms:created>
  <dcterms:modified xsi:type="dcterms:W3CDTF">2021-10-11T09:00:15Z</dcterms:modified>
</cp:coreProperties>
</file>