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HIM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 information, such as presenting complaint, current medications, location and character of problems, treatment efforts, and recent changes in the environment, may be included as part of the ________________________ in a comprehensive medical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beliefs about acceptable behavior; a standard of moral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ongoing daily management of hospitalized patients is documented in ___________________ so that therapeutic treatment and plans may be evaluated and adjusted accordingly.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responsibility of a health information manager includes forms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patient leaves the care of the facility to go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 substance used to treat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ultimately decides whether a medical record can be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patient is transferred from one facility to another, __________ of care ensures that no lapses in treatment occur and that transitions are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federally mandated, state-funded program providing access to health care for the poor and the medically indigent.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Palliative health care services rendered to the terminally ill, their families, and their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 of accepting a patient into care in a health care facility, including any non-ambulatory care facility.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for the health care 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that describes how to comply with a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Unsolicited health information may be filed under the ______ section of the medical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electronic record of health-related information about an individual that can be created, gathered, managed, and consulted only by authorized clinicians and staff in a single healthcare organization is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electronic record of health-related information about a patient that conforms to nationally recognized interoperability standards and that can be created, managed, and consulted by authorized clinicians and staff from more than one healthcare organization is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Folder for each patient and the total body of information that makes up each individuals health history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Voluntary compliance with a set of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hospital, the percentage of available beds that have been used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individual who is admitted to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individual’s specific professional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 forms are extremely important and must be included in every medical record.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HIM Vocabulary Puzzle</dc:title>
  <dcterms:created xsi:type="dcterms:W3CDTF">2021-10-11T09:00:19Z</dcterms:created>
  <dcterms:modified xsi:type="dcterms:W3CDTF">2021-10-11T09:00:19Z</dcterms:modified>
</cp:coreProperties>
</file>