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HIM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copy    </w:t>
      </w:r>
      <w:r>
        <w:t xml:space="preserve">   medical history    </w:t>
      </w:r>
      <w:r>
        <w:t xml:space="preserve">   review of systems    </w:t>
      </w:r>
      <w:r>
        <w:t xml:space="preserve">   electronic record    </w:t>
      </w:r>
      <w:r>
        <w:t xml:space="preserve">   paper    </w:t>
      </w:r>
      <w:r>
        <w:t xml:space="preserve">   confidential    </w:t>
      </w:r>
      <w:r>
        <w:t xml:space="preserve">   operative note    </w:t>
      </w:r>
      <w:r>
        <w:t xml:space="preserve">   physician    </w:t>
      </w:r>
      <w:r>
        <w:t xml:space="preserve">   discharge summary    </w:t>
      </w:r>
      <w:r>
        <w:t xml:space="preserve">   history and physical    </w:t>
      </w:r>
      <w:r>
        <w:t xml:space="preserve">   HIPAA    </w:t>
      </w:r>
      <w:r>
        <w:t xml:space="preserve">   expanse    </w:t>
      </w:r>
      <w:r>
        <w:t xml:space="preserve">   meditech    </w:t>
      </w:r>
      <w:r>
        <w:t xml:space="preserve">   transcription    </w:t>
      </w:r>
      <w:r>
        <w:t xml:space="preserve">   coding    </w:t>
      </w:r>
      <w:r>
        <w:t xml:space="preserve">   release of information    </w:t>
      </w:r>
      <w:r>
        <w:t xml:space="preserve">   progress note    </w:t>
      </w:r>
      <w:r>
        <w:t xml:space="preserve">   medical records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HIM WEEK</dc:title>
  <dcterms:created xsi:type="dcterms:W3CDTF">2021-10-11T09:00:30Z</dcterms:created>
  <dcterms:modified xsi:type="dcterms:W3CDTF">2021-10-11T09:00:30Z</dcterms:modified>
</cp:coreProperties>
</file>