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HIM Week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SUBPOENA    </w:t>
      </w:r>
      <w:r>
        <w:t xml:space="preserve">   HIPAA    </w:t>
      </w:r>
      <w:r>
        <w:t xml:space="preserve">   PATIENT    </w:t>
      </w:r>
      <w:r>
        <w:t xml:space="preserve">   INSURANCE    </w:t>
      </w:r>
      <w:r>
        <w:t xml:space="preserve">   DOCTOR    </w:t>
      </w:r>
      <w:r>
        <w:t xml:space="preserve">   ROI    </w:t>
      </w:r>
      <w:r>
        <w:t xml:space="preserve">   NURSE    </w:t>
      </w:r>
      <w:r>
        <w:t xml:space="preserve">   INOVA    </w:t>
      </w:r>
      <w:r>
        <w:t xml:space="preserve">   HEALTH    </w:t>
      </w:r>
      <w:r>
        <w:t xml:space="preserve">   AUTHORIZATION    </w:t>
      </w:r>
      <w:r>
        <w:t xml:space="preserve">   RECORDS    </w:t>
      </w:r>
      <w:r>
        <w:t xml:space="preserve">   LAWYER    </w:t>
      </w:r>
      <w:r>
        <w:t xml:space="preserve">   HUDDLE    </w:t>
      </w:r>
      <w:r>
        <w:t xml:space="preserve">   EPIC    </w:t>
      </w:r>
      <w:r>
        <w:t xml:space="preserve">   ALEXANDRIA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 Week - Word Search</dc:title>
  <dcterms:created xsi:type="dcterms:W3CDTF">2021-10-11T09:00:55Z</dcterms:created>
  <dcterms:modified xsi:type="dcterms:W3CDTF">2021-10-11T09:00:55Z</dcterms:modified>
</cp:coreProperties>
</file>