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HIM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TERMINOLOGY    </w:t>
      </w:r>
      <w:r>
        <w:t xml:space="preserve">   ANALYZE    </w:t>
      </w:r>
      <w:r>
        <w:t xml:space="preserve">   DOCUMENTATION    </w:t>
      </w:r>
      <w:r>
        <w:t xml:space="preserve">   CONFIDENTIALITY    </w:t>
      </w:r>
      <w:r>
        <w:t xml:space="preserve">   HEALTHCARE    </w:t>
      </w:r>
      <w:r>
        <w:t xml:space="preserve">   ORGANIZATION    </w:t>
      </w:r>
      <w:r>
        <w:t xml:space="preserve">   RUBBER FINGER    </w:t>
      </w:r>
      <w:r>
        <w:t xml:space="preserve">   QUERY    </w:t>
      </w:r>
      <w:r>
        <w:t xml:space="preserve">   DIAGNOSIS    </w:t>
      </w:r>
      <w:r>
        <w:t xml:space="preserve">   PRIVACY    </w:t>
      </w:r>
      <w:r>
        <w:t xml:space="preserve">   SCANNING    </w:t>
      </w:r>
      <w:r>
        <w:t xml:space="preserve">   PHYSICIAN    </w:t>
      </w:r>
      <w:r>
        <w:t xml:space="preserve">   CODING    </w:t>
      </w:r>
      <w:r>
        <w:t xml:space="preserve">   RECORD    </w:t>
      </w:r>
      <w:r>
        <w:t xml:space="preserve">   INDEXING    </w:t>
      </w:r>
      <w:r>
        <w:t xml:space="preserve">   PREPPING    </w:t>
      </w:r>
      <w:r>
        <w:t xml:space="preserve">   FORMS    </w:t>
      </w:r>
      <w:r>
        <w:t xml:space="preserve">   EPIC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HIM Word Find</dc:title>
  <dcterms:created xsi:type="dcterms:W3CDTF">2021-10-11T09:00:17Z</dcterms:created>
  <dcterms:modified xsi:type="dcterms:W3CDTF">2021-10-11T09:00:17Z</dcterms:modified>
</cp:coreProperties>
</file>