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WORSHIP    </w:t>
      </w:r>
      <w:r>
        <w:t xml:space="preserve">   JNANA    </w:t>
      </w:r>
      <w:r>
        <w:t xml:space="preserve">   CYCLE    </w:t>
      </w:r>
      <w:r>
        <w:t xml:space="preserve">   SPIRITUAL    </w:t>
      </w:r>
      <w:r>
        <w:t xml:space="preserve">   RITUAL    </w:t>
      </w:r>
      <w:r>
        <w:t xml:space="preserve">   PURITY    </w:t>
      </w:r>
      <w:r>
        <w:t xml:space="preserve">   TEMPLE    </w:t>
      </w:r>
      <w:r>
        <w:t xml:space="preserve">   CREATION    </w:t>
      </w:r>
      <w:r>
        <w:t xml:space="preserve">   BRAHMIN    </w:t>
      </w:r>
      <w:r>
        <w:t xml:space="preserve">   REBIRTH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2021-10-11T08:59:56Z</dcterms:created>
  <dcterms:modified xsi:type="dcterms:W3CDTF">2021-10-11T08:59:56Z</dcterms:modified>
</cp:coreProperties>
</file>