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 GODESSES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Dedication    </w:t>
      </w:r>
      <w:r>
        <w:t xml:space="preserve">   Rama    </w:t>
      </w:r>
      <w:r>
        <w:t xml:space="preserve">   Shiva    </w:t>
      </w:r>
      <w:r>
        <w:t xml:space="preserve">   Invincible    </w:t>
      </w:r>
      <w:r>
        <w:t xml:space="preserve">   Warrior    </w:t>
      </w:r>
      <w:r>
        <w:t xml:space="preserve">   Time    </w:t>
      </w:r>
      <w:r>
        <w:t xml:space="preserve">   Death    </w:t>
      </w:r>
      <w:r>
        <w:t xml:space="preserve">   Devi    </w:t>
      </w:r>
      <w:r>
        <w:t xml:space="preserve">   Wealth    </w:t>
      </w:r>
      <w:r>
        <w:t xml:space="preserve">   Sita    </w:t>
      </w:r>
      <w:r>
        <w:t xml:space="preserve">   Durga    </w:t>
      </w:r>
      <w:r>
        <w:t xml:space="preserve">   Kali    </w:t>
      </w:r>
      <w:r>
        <w:t xml:space="preserve">   Vishnu    </w:t>
      </w:r>
      <w:r>
        <w:t xml:space="preserve">   Luxmi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GODESSES</dc:title>
  <dcterms:created xsi:type="dcterms:W3CDTF">2021-10-11T09:00:03Z</dcterms:created>
  <dcterms:modified xsi:type="dcterms:W3CDTF">2021-10-11T09:00:03Z</dcterms:modified>
</cp:coreProperties>
</file>