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HIPAA</w:t>
      </w:r>
    </w:p>
    <w:p>
      <w:pPr>
        <w:pStyle w:val="Questions"/>
      </w:pPr>
      <w:r>
        <w:t xml:space="preserve">1. RCPVYAI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RTSIYCEU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BCAERH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OLKC NSEREC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IHP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CSERUE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CRYIPVA FEIORFC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OPRWSDSA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OIDIANCETFNL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2021-10-11T09:01:00Z</dcterms:created>
  <dcterms:modified xsi:type="dcterms:W3CDTF">2021-10-11T09:01:00Z</dcterms:modified>
</cp:coreProperties>
</file>