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HIPAA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primary HIPAA regulations are the Privacy Rule and the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 that allows patients to designate friends/family that can verbally receive information?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Removing such things as names, dates, and telephone numbers on a document is called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reason that PHI can be used w/out the patient's authorization?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 can infect your computer by modifying how it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letter P stand for in PHI?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the letter I stand for in PHI?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HIPAA protects 3 forms of HIPAA; paper, spoken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used to disclose records outside of TPO is a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CH in HITECH stands for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first A stand for in HIPAA?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enforces HIPAA?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people you can report a HIPAA breach to is 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type of PHI is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does HIPAA apply to a deceased person's PHI?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is it ok to access your own chart?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P stand for in HIPAA?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Breaches of information, may result in both _____ and criminal penalties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</dc:title>
  <dcterms:created xsi:type="dcterms:W3CDTF">2021-10-11T09:01:24Z</dcterms:created>
  <dcterms:modified xsi:type="dcterms:W3CDTF">2021-10-11T09:01:24Z</dcterms:modified>
</cp:coreProperties>
</file>