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HIPAA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ENCRYPTED    </w:t>
      </w:r>
      <w:r>
        <w:t xml:space="preserve">   ACCESS    </w:t>
      </w:r>
      <w:r>
        <w:t xml:space="preserve">   MEDICAL RECORD    </w:t>
      </w:r>
      <w:r>
        <w:t xml:space="preserve">   AUTHORIZATION    </w:t>
      </w:r>
      <w:r>
        <w:t xml:space="preserve">   FEDERAL LAW    </w:t>
      </w:r>
      <w:r>
        <w:t xml:space="preserve">   ACCOUNTABILITY    </w:t>
      </w:r>
      <w:r>
        <w:t xml:space="preserve">   PROTECTED    </w:t>
      </w:r>
      <w:r>
        <w:t xml:space="preserve">   COMPLIANT    </w:t>
      </w:r>
      <w:r>
        <w:t xml:space="preserve">   SECURITY    </w:t>
      </w:r>
      <w:r>
        <w:t xml:space="preserve">   PRIVACY    </w:t>
      </w:r>
      <w:r>
        <w:t xml:space="preserve">   EMR    </w:t>
      </w:r>
      <w:r>
        <w:t xml:space="preserve">   CONFIDENTIALITY    </w:t>
      </w:r>
      <w:r>
        <w:t xml:space="preserve">   HYPOCRATIC OATH    </w:t>
      </w:r>
      <w:r>
        <w:t xml:space="preserve">   PHI    </w:t>
      </w:r>
      <w:r>
        <w:t xml:space="preserve">   HIPAA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HIPAA</dc:title>
  <dcterms:created xsi:type="dcterms:W3CDTF">2021-10-11T09:01:31Z</dcterms:created>
  <dcterms:modified xsi:type="dcterms:W3CDTF">2021-10-11T09:01:31Z</dcterms:modified>
</cp:coreProperties>
</file>