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HIPAA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"minimum ______ standard" requires covered entities to evaluate their practices in order to protect access and disclosure of personal health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 party administrator that assists with claims is an example of a business associate.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petients privacy rights are communicated to the patient through _______ of privacy practices.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must a patient do to a "Notice of Privacy Practices" when they receive one to acknowledge they received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Covered entities must have administrative, technical, and _______ safe guards in place that protect against uses not permitted by the privacy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 the "Uses and Disclosures in Treatment, Payment, and Health Care" options; the provision, coordination, or management of healthcare and related services is defined as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Employees, volunteers, trainees, and all others with access to personal health information must comply with HIPAA _______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privacy rule protects information that exists in oral, electronic formats, and how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penalties for violating HIPAA guidlines are a monetary fine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acronym for "Health insurance portability and accountability act"?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HIPAA</dc:title>
  <dcterms:created xsi:type="dcterms:W3CDTF">2021-10-11T09:01:41Z</dcterms:created>
  <dcterms:modified xsi:type="dcterms:W3CDTF">2021-10-11T09:01:41Z</dcterms:modified>
</cp:coreProperties>
</file>