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JAIL    </w:t>
      </w:r>
      <w:r>
        <w:t xml:space="preserve">   GOVERNMENT    </w:t>
      </w:r>
      <w:r>
        <w:t xml:space="preserve">   SECURITY    </w:t>
      </w:r>
      <w:r>
        <w:t xml:space="preserve">   DISPOSAL    </w:t>
      </w:r>
      <w:r>
        <w:t xml:space="preserve">   DATA    </w:t>
      </w:r>
      <w:r>
        <w:t xml:space="preserve">   SHARING    </w:t>
      </w:r>
      <w:r>
        <w:t xml:space="preserve">   ZZZZ    </w:t>
      </w:r>
      <w:r>
        <w:t xml:space="preserve">   SAFEGUARD    </w:t>
      </w:r>
      <w:r>
        <w:t xml:space="preserve">   PRIVACY    </w:t>
      </w:r>
      <w:r>
        <w:t xml:space="preserve">   BORING    </w:t>
      </w:r>
      <w:r>
        <w:t xml:space="preserve">   RULES    </w:t>
      </w:r>
      <w:r>
        <w:t xml:space="preserve">   FINE    </w:t>
      </w:r>
      <w:r>
        <w:t xml:space="preserve">   VIOLATION    </w:t>
      </w:r>
      <w:r>
        <w:t xml:space="preserve">   HIPAA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2021-10-11T09:00:08Z</dcterms:created>
  <dcterms:modified xsi:type="dcterms:W3CDTF">2021-10-11T09:00:08Z</dcterms:modified>
</cp:coreProperties>
</file>