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or house number; apartment number; street number/name; city; state; and ZIP code.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unique 7-digit number assigned to a pharmacy to assist in their interactions with pharmacy payers and claims processors.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company fails to comply with HIPAA rules, they are subject to both civil and criminal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determine the caller's legal authority (e.g., Power of Attorney) in order to obtain the requested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in the United States who is under the age of 18.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is in violation, but they have taken every possible step they could have foreseen to prevent that.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determining whether someone is, in fact, who they declare themselves to be and they are authorized to access member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protection of confidential enrollee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information, including demographic information collected from an individual, whether oral or written, maintained or transmitted in any other form or mediums, that is created or received by a Covered Entity.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member has coverage through more than one plan. (acronym)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2021-10-12T14:23:15Z</dcterms:created>
  <dcterms:modified xsi:type="dcterms:W3CDTF">2021-10-12T14:23:15Z</dcterms:modified>
</cp:coreProperties>
</file>