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was passed in congress to protect individual's medical records and other personal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that identifies individual's information (ie: name, birthdate, address, etc.)?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should you send an email to outside recipients that contain protected health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ok, to discuss health information with an individual in an open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never share with another individual that is used to access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HIPAA rule protects individual rights?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one person you can report a suspected breach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HIPAA's minimum training requirement for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a document you receive from the physician office, which explains how they may use and share your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do you have to send a breach notification letter to individual(s), whose information was compromised?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2021-10-11T09:00:19Z</dcterms:created>
  <dcterms:modified xsi:type="dcterms:W3CDTF">2021-10-11T09:00:19Z</dcterms:modified>
</cp:coreProperties>
</file>