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HIPAA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Initial    </w:t>
      </w:r>
      <w:r>
        <w:t xml:space="preserve">   Photo    </w:t>
      </w:r>
      <w:r>
        <w:t xml:space="preserve">   Account    </w:t>
      </w:r>
      <w:r>
        <w:t xml:space="preserve">   Accountability    </w:t>
      </w:r>
      <w:r>
        <w:t xml:space="preserve">   Amendments    </w:t>
      </w:r>
      <w:r>
        <w:t xml:space="preserve">   Authorization    </w:t>
      </w:r>
      <w:r>
        <w:t xml:space="preserve">   Breach    </w:t>
      </w:r>
      <w:r>
        <w:t xml:space="preserve">   Covered entities    </w:t>
      </w:r>
      <w:r>
        <w:t xml:space="preserve">   Dates    </w:t>
      </w:r>
      <w:r>
        <w:t xml:space="preserve">   Disclosures    </w:t>
      </w:r>
      <w:r>
        <w:t xml:space="preserve">   Email    </w:t>
      </w:r>
      <w:r>
        <w:t xml:space="preserve">   Encryption    </w:t>
      </w:r>
      <w:r>
        <w:t xml:space="preserve">   Enforcement    </w:t>
      </w:r>
      <w:r>
        <w:t xml:space="preserve">   HIPAA    </w:t>
      </w:r>
      <w:r>
        <w:t xml:space="preserve">   HITECH    </w:t>
      </w:r>
      <w:r>
        <w:t xml:space="preserve">   HIV    </w:t>
      </w:r>
      <w:r>
        <w:t xml:space="preserve">   Information    </w:t>
      </w:r>
      <w:r>
        <w:t xml:space="preserve">   Medical    </w:t>
      </w:r>
      <w:r>
        <w:t xml:space="preserve">   Minor    </w:t>
      </w:r>
      <w:r>
        <w:t xml:space="preserve">   MRN    </w:t>
      </w:r>
      <w:r>
        <w:t xml:space="preserve">   Name    </w:t>
      </w:r>
      <w:r>
        <w:t xml:space="preserve">   Number    </w:t>
      </w:r>
      <w:r>
        <w:t xml:space="preserve">   Operation    </w:t>
      </w:r>
      <w:r>
        <w:t xml:space="preserve">   Password    </w:t>
      </w:r>
      <w:r>
        <w:t xml:space="preserve">   Payment    </w:t>
      </w:r>
      <w:r>
        <w:t xml:space="preserve">   Penalties    </w:t>
      </w:r>
      <w:r>
        <w:t xml:space="preserve">   PHI    </w:t>
      </w:r>
      <w:r>
        <w:t xml:space="preserve">   Privacy    </w:t>
      </w:r>
      <w:r>
        <w:t xml:space="preserve">   Protected    </w:t>
      </w:r>
      <w:r>
        <w:t xml:space="preserve">   Records    </w:t>
      </w:r>
      <w:r>
        <w:t xml:space="preserve">   Rule    </w:t>
      </w:r>
      <w:r>
        <w:t xml:space="preserve">   Salem Clinic    </w:t>
      </w:r>
      <w:r>
        <w:t xml:space="preserve">   Security    </w:t>
      </w:r>
      <w:r>
        <w:t xml:space="preserve">   Sensitive Information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Crossword</dc:title>
  <dcterms:created xsi:type="dcterms:W3CDTF">2021-10-11T09:01:29Z</dcterms:created>
  <dcterms:modified xsi:type="dcterms:W3CDTF">2021-10-11T09:01:29Z</dcterms:modified>
</cp:coreProperties>
</file>