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HIPAA Policy Training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emailing PHI, it should be sent in an ________, never in the body or subject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Employees should never______ personal mobile devices or portable media to secure County equipment.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Our current DPH Privacy Officer is Ken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you need to send PHI via email to someone outside of the County, the email must be_____________.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Documents containing PHI must ________be placed in a trash can.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Every CCS employee is required to wear their employee identification ___________ to identify them as a CCS employee and grant them physical access to non-public work areas.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DPH forms, policies and standard practices can be found on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sending PHI via fax, you must always use a DPH ______________, which includes a confidentiality statement.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Visitors must sign-in at the front desk and be _________ in secure areas where confidential information is held.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Employees should never leave PHI 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Staff may only access the ____________ necessary information required to complete their assigned work duties.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“P” in PHI stands for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HIPAA security and privacy applies to everyone ______ in the facility.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HIPAA Policy Training Crossword Puzzle</dc:title>
  <dcterms:created xsi:type="dcterms:W3CDTF">2021-10-11T09:01:21Z</dcterms:created>
  <dcterms:modified xsi:type="dcterms:W3CDTF">2021-10-11T09:01:21Z</dcterms:modified>
</cp:coreProperties>
</file>