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HIPAA Privacy 2019 </w:t>
      </w:r>
    </w:p>
    <w:p>
      <w:pPr>
        <w:pStyle w:val="Questions"/>
      </w:pPr>
      <w:r>
        <w:t xml:space="preserve">1. SACCES RUNAHOTIATOIZ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RLCIDSOSEU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TNIIDTOECLYANIF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VIACPYR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SIRETUYC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SNEUSISB AICEASOTS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CESIRTNTORIS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NIEAOINSTISGTV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SIOATLIVON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IPDINSCLEI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 Privacy 2019 </dc:title>
  <dcterms:created xsi:type="dcterms:W3CDTF">2021-10-11T09:01:36Z</dcterms:created>
  <dcterms:modified xsi:type="dcterms:W3CDTF">2021-10-11T09:01:36Z</dcterms:modified>
</cp:coreProperties>
</file>