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HIPAA Privacy Rule Triva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president signed the American Recovery and Reinvestment Act (ARRA) into law?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Covered entities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Persons or organizations that must comply with the HIPAA Privacy and Security Rules; include healthcare prviders, health plans, and healthcare clearinghouses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Minimum necessary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law that requires federal agencies to safeguard personally identifable records and provides individuals with certain privacy rights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Workforce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 the HIPAA Privacy Rule, employees, volunteers, trainees, and other persons, whether paid or not, who work for and are under the direct control of the covered entity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Disclosure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"need to know" filter that is applied to limit access to a patient's PHI and to limit the amount of PHI used, disclosed, and requested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President Barack Obama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making information known; the release of confidential health information about an identifiable person to another person or entity; release, transfer, provison of access to, or divulging in any other manner of information outside the entity holding the information.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Requests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federal government published the standards for privacy of individually identifiable health information commonly referred to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HIPAA Privacy Rule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three actions are functions of a covered entity that are necessary for the covered entity to successfully conduct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HIPAAA definition with respect to individually identifiable health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Privacy Act of 1974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Ways in which access, use, and disclosure of patient information are made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Treatment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 Privacy Rule Triva</dc:title>
  <dcterms:created xsi:type="dcterms:W3CDTF">2021-10-11T09:01:17Z</dcterms:created>
  <dcterms:modified xsi:type="dcterms:W3CDTF">2021-10-11T09:01:17Z</dcterms:modified>
</cp:coreProperties>
</file>