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HIPAA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penalties    </w:t>
      </w:r>
      <w:r>
        <w:t xml:space="preserve">   be aware of surroundings    </w:t>
      </w:r>
      <w:r>
        <w:t xml:space="preserve">   report complaints    </w:t>
      </w:r>
      <w:r>
        <w:t xml:space="preserve">   termination    </w:t>
      </w:r>
      <w:r>
        <w:t xml:space="preserve">   shuts doors    </w:t>
      </w:r>
      <w:r>
        <w:t xml:space="preserve">   protect with screen saver    </w:t>
      </w:r>
      <w:r>
        <w:t xml:space="preserve">   use privacy screens    </w:t>
      </w:r>
      <w:r>
        <w:t xml:space="preserve">   privacy violations    </w:t>
      </w:r>
      <w:r>
        <w:t xml:space="preserve">   privacy officer    </w:t>
      </w:r>
      <w:r>
        <w:t xml:space="preserve">   privacy contact persons    </w:t>
      </w:r>
      <w:r>
        <w:t xml:space="preserve">   privacy    </w:t>
      </w:r>
      <w:r>
        <w:t xml:space="preserve">   personal    </w:t>
      </w:r>
      <w:r>
        <w:t xml:space="preserve">   need to know basis    </w:t>
      </w:r>
      <w:r>
        <w:t xml:space="preserve">   lock stations    </w:t>
      </w:r>
      <w:r>
        <w:t xml:space="preserve">   jail time    </w:t>
      </w:r>
      <w:r>
        <w:t xml:space="preserve">   information    </w:t>
      </w:r>
      <w:r>
        <w:t xml:space="preserve">   health    </w:t>
      </w:r>
      <w:r>
        <w:t xml:space="preserve">   fines    </w:t>
      </w:r>
      <w:r>
        <w:t xml:space="preserve">   face documents down    </w:t>
      </w:r>
      <w:r>
        <w:t xml:space="preserve">   electronic medical records    </w:t>
      </w:r>
      <w:r>
        <w:t xml:space="preserve">   demographics    </w:t>
      </w:r>
      <w:r>
        <w:t xml:space="preserve">   confidentiality    </w:t>
      </w:r>
      <w:r>
        <w:t xml:space="preserve">   report in person    </w:t>
      </w:r>
      <w:r>
        <w:t xml:space="preserve">   report by telephone    </w:t>
      </w:r>
      <w:r>
        <w:t xml:space="preserve">   report by mail    </w:t>
      </w:r>
      <w:r>
        <w:t xml:space="preserve">   be discreet    </w:t>
      </w:r>
      <w:r>
        <w:t xml:space="preserve">   always shred    </w:t>
      </w:r>
      <w:r>
        <w:t xml:space="preserve">   accountability act    </w:t>
      </w:r>
      <w:r>
        <w:t xml:space="preserve">   portability    </w:t>
      </w:r>
      <w:r>
        <w:t xml:space="preserve">   health insurance    </w:t>
      </w:r>
      <w:r>
        <w:t xml:space="preserve">   Medical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HIPAA</dc:title>
  <dcterms:created xsi:type="dcterms:W3CDTF">2021-10-11T09:00:35Z</dcterms:created>
  <dcterms:modified xsi:type="dcterms:W3CDTF">2021-10-11T09:00:35Z</dcterms:modified>
</cp:coreProperties>
</file>