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Alone, or linked with others this could reveal who an individual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disclose PHI based on a consent form, you must reamain within the ___________ of the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identifiers HIPAA recognizes.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have the right to ___________ their medical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Rule sets limits on the use and disclosure of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Information that is deemed 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must CE's contact if they experience a breach affecting more than 500 individuals?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Office of Civil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DHS is creating a culture of _____________ with regards to HIPAA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Always lock this when you leave your workstation.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HIPAA was created to improve the efficiency of what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killed the cat and it could also be a breach of PHI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Confirm the ______________ date when reviewing consent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access PHI without client authorization or job-related reason, it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PHI can be electronic, paper or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addition to civil penalties, violators are also subject to this type of penalty.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permission signed by individual which gives permission for disclosure of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Unauthorize access, use or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Treatment, ________________ and Health Care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to modernize the flow of health information and protection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information that we collect that is related to healthcare.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email has been sent secured.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Electronic 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HIPAA Rule sets the minimum standards to safeguard ePHI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to do with paper documents, containing PHI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2021-10-11T09:00:52Z</dcterms:created>
  <dcterms:modified xsi:type="dcterms:W3CDTF">2021-10-11T09:00:52Z</dcterms:modified>
</cp:coreProperties>
</file>