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HIPAA</w:t>
      </w:r>
    </w:p>
    <w:p>
      <w:pPr>
        <w:pStyle w:val="Questions"/>
      </w:pPr>
      <w:r>
        <w:t xml:space="preserve">1. CSCSAE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ITNSAPEEL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INDTAELNFCIO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OBJ ALRDEET ENRSOA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EIDRPTN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HAZEIOURTD CSEASC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CIYUETRS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AYVIRPC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IETECROLNC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KOEPSN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HAEBRC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UAYLTACNOCCBTII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RPSAWODS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IHP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ACCESS    </w:t>
      </w:r>
      <w:r>
        <w:t xml:space="preserve">   PENALTIES    </w:t>
      </w:r>
      <w:r>
        <w:t xml:space="preserve">   ACT    </w:t>
      </w:r>
      <w:r>
        <w:t xml:space="preserve">   CONFIDENTIAL    </w:t>
      </w:r>
      <w:r>
        <w:t xml:space="preserve">   JOB RELATED REASON    </w:t>
      </w:r>
      <w:r>
        <w:t xml:space="preserve">   PRINTED    </w:t>
      </w:r>
      <w:r>
        <w:t xml:space="preserve">   AUTHORIZED ACCESS    </w:t>
      </w:r>
      <w:r>
        <w:t xml:space="preserve">   SECURITY    </w:t>
      </w:r>
      <w:r>
        <w:t xml:space="preserve">   PRIVACY    </w:t>
      </w:r>
      <w:r>
        <w:t xml:space="preserve">   ELECTRONIC    </w:t>
      </w:r>
      <w:r>
        <w:t xml:space="preserve">   SPOKEN    </w:t>
      </w:r>
      <w:r>
        <w:t xml:space="preserve">   BREACH    </w:t>
      </w:r>
      <w:r>
        <w:t xml:space="preserve">   ACCCOUNTABILITY    </w:t>
      </w:r>
      <w:r>
        <w:t xml:space="preserve">   PASSWORD    </w:t>
      </w:r>
      <w:r>
        <w:t xml:space="preserve">   PHI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</dc:title>
  <dcterms:created xsi:type="dcterms:W3CDTF">2021-10-11T09:00:54Z</dcterms:created>
  <dcterms:modified xsi:type="dcterms:W3CDTF">2021-10-11T09:00:54Z</dcterms:modified>
</cp:coreProperties>
</file>