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HIPHOP BEGINNINGS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B-BOYING    </w:t>
      </w:r>
      <w:r>
        <w:t xml:space="preserve">   BEATBOXING    </w:t>
      </w:r>
      <w:r>
        <w:t xml:space="preserve">   BOOMBOX    </w:t>
      </w:r>
      <w:r>
        <w:t xml:space="preserve">   BREAKBEAT    </w:t>
      </w:r>
      <w:r>
        <w:t xml:space="preserve">   BREAKDANCE    </w:t>
      </w:r>
      <w:r>
        <w:t xml:space="preserve">   DEEJAYING    </w:t>
      </w:r>
      <w:r>
        <w:t xml:space="preserve">   DISCO    </w:t>
      </w:r>
      <w:r>
        <w:t xml:space="preserve">   DJ KOOL HERC    </w:t>
      </w:r>
      <w:r>
        <w:t xml:space="preserve">   EMCEEING    </w:t>
      </w:r>
      <w:r>
        <w:t xml:space="preserve">   FUNK    </w:t>
      </w:r>
      <w:r>
        <w:t xml:space="preserve">   GHETTO BLASTER    </w:t>
      </w:r>
      <w:r>
        <w:t xml:space="preserve">   GRAFFITI    </w:t>
      </w:r>
      <w:r>
        <w:t xml:space="preserve">   GRANDMASTER FLASH    </w:t>
      </w:r>
      <w:r>
        <w:t xml:space="preserve">   HIPHOP    </w:t>
      </w:r>
      <w:r>
        <w:t xml:space="preserve">   JAZZ    </w:t>
      </w:r>
      <w:r>
        <w:t xml:space="preserve">   MELLE MEL    </w:t>
      </w:r>
      <w:r>
        <w:t xml:space="preserve">   MIXING    </w:t>
      </w:r>
      <w:r>
        <w:t xml:space="preserve">   NEW YORK    </w:t>
      </w:r>
      <w:r>
        <w:t xml:space="preserve">   RAPPING    </w:t>
      </w:r>
      <w:r>
        <w:t xml:space="preserve">   RHYMES    </w:t>
      </w:r>
      <w:r>
        <w:t xml:space="preserve">   SAMPLE    </w:t>
      </w:r>
      <w:r>
        <w:t xml:space="preserve">   SCRATCHING    </w:t>
      </w:r>
      <w:r>
        <w:t xml:space="preserve">   SEDGWICK AVENUE    </w:t>
      </w:r>
      <w:r>
        <w:t xml:space="preserve">   SUGARHILL GANG    </w:t>
      </w:r>
      <w:r>
        <w:t xml:space="preserve">   THE BRONX    </w:t>
      </w:r>
      <w:r>
        <w:t xml:space="preserve">   TURNTABLE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HIPHOP BEGINNINGS</dc:title>
  <dcterms:created xsi:type="dcterms:W3CDTF">2021-10-11T09:00:44Z</dcterms:created>
  <dcterms:modified xsi:type="dcterms:W3CDTF">2021-10-11T09:00:44Z</dcterms:modified>
</cp:coreProperties>
</file>