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WORLD TOUR     </w:t>
      </w:r>
      <w:r>
        <w:t xml:space="preserve">   THE WEEKEND    </w:t>
      </w:r>
      <w:r>
        <w:t xml:space="preserve">   FUTURE     </w:t>
      </w:r>
      <w:r>
        <w:t xml:space="preserve">   CHRIS BROWN    </w:t>
      </w:r>
      <w:r>
        <w:t xml:space="preserve">   JEREMIH    </w:t>
      </w:r>
      <w:r>
        <w:t xml:space="preserve">   BUILD BORED    </w:t>
      </w:r>
      <w:r>
        <w:t xml:space="preserve">   YOUNG THUG    </w:t>
      </w:r>
      <w:r>
        <w:t xml:space="preserve">   GRAMMY    </w:t>
      </w:r>
      <w:r>
        <w:t xml:space="preserve">   BEATS    </w:t>
      </w:r>
      <w:r>
        <w:t xml:space="preserve">   MUSIC    </w:t>
      </w:r>
      <w:r>
        <w:t xml:space="preserve">   ALBUM    </w:t>
      </w:r>
      <w:r>
        <w:t xml:space="preserve">   GOLD    </w:t>
      </w:r>
      <w:r>
        <w:t xml:space="preserve">   RECORD    </w:t>
      </w:r>
      <w:r>
        <w:t xml:space="preserve">   DEJ LOAF    </w:t>
      </w:r>
      <w:r>
        <w:t xml:space="preserve">   MEEK MILL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HIPHOP</dc:title>
  <dcterms:created xsi:type="dcterms:W3CDTF">2021-10-11T09:00:12Z</dcterms:created>
  <dcterms:modified xsi:type="dcterms:W3CDTF">2021-10-11T09:00:12Z</dcterms:modified>
</cp:coreProperties>
</file>