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HIPPA/MRI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knowingly release patient information, how many years in jail could you receive?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Non-MRI safe material is also known as ________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magnetic strength the strongest in the MR Suite?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Discuss ________ in private and only with people who have the right to know.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magnet is _______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Non-MRI objects could become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magnetic field that surrounds the magnet is the __________ magnetic field?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health insurance portability and accountability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how many safety zones?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HIPPA/MRI SAFETY</dc:title>
  <dcterms:created xsi:type="dcterms:W3CDTF">2021-10-11T09:00:19Z</dcterms:created>
  <dcterms:modified xsi:type="dcterms:W3CDTF">2021-10-11T09:00:19Z</dcterms:modified>
</cp:coreProperties>
</file>