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HIPPA Word Scramble</w:t>
      </w:r>
    </w:p>
    <w:p>
      <w:pPr>
        <w:pStyle w:val="Questions"/>
      </w:pPr>
      <w:r>
        <w:t xml:space="preserve">1. HPPIA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YIAPVCR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ECDLOURISS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OMCLPIANT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ETCOIRCLEN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TEREDPCTO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ELGAOTUSRIN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LHAETH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SESACC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EYONFCITNITLADI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RMNIFIOTNOA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YIETNTDI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HIPPA Word Scramble</dc:title>
  <dcterms:created xsi:type="dcterms:W3CDTF">2021-10-11T09:01:25Z</dcterms:created>
  <dcterms:modified xsi:type="dcterms:W3CDTF">2021-10-11T09:01:25Z</dcterms:modified>
</cp:coreProperties>
</file>