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HIPPIE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free love    </w:t>
      </w:r>
      <w:r>
        <w:t xml:space="preserve">   drugs    </w:t>
      </w:r>
      <w:r>
        <w:t xml:space="preserve">   Flower Power    </w:t>
      </w:r>
      <w:r>
        <w:t xml:space="preserve">   Haight and Ashbury streets    </w:t>
      </w:r>
      <w:r>
        <w:t xml:space="preserve">   love    </w:t>
      </w:r>
      <w:r>
        <w:t xml:space="preserve">   Flower Children    </w:t>
      </w:r>
      <w:r>
        <w:t xml:space="preserve">   summer festivals    </w:t>
      </w:r>
      <w:r>
        <w:t xml:space="preserve">   North America    </w:t>
      </w:r>
      <w:r>
        <w:t xml:space="preserve">   Vietnam War    </w:t>
      </w:r>
      <w:r>
        <w:t xml:space="preserve">   fashion    </w:t>
      </w:r>
      <w:r>
        <w:t xml:space="preserve">   freedom    </w:t>
      </w:r>
      <w:r>
        <w:t xml:space="preserve">   san francisco    </w:t>
      </w:r>
      <w:r>
        <w:t xml:space="preserve">   flower    </w:t>
      </w:r>
      <w:r>
        <w:t xml:space="preserve">   subculture    </w:t>
      </w:r>
      <w:r>
        <w:t xml:space="preserve">   HIPPIE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HIPPIE</dc:title>
  <dcterms:created xsi:type="dcterms:W3CDTF">2021-10-11T09:01:01Z</dcterms:created>
  <dcterms:modified xsi:type="dcterms:W3CDTF">2021-10-11T09:01:01Z</dcterms:modified>
</cp:coreProperties>
</file>