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HIPPOCRATES &amp; THE STATUE OF 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carved the Statue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Statue of Zeus was located in a  _____ in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god of healing was named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Hippocratic ________ was a document written that reflected the beliefs and obligation of doctors.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Statue of Zeus was inlaid with _____, gold, and ivory.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Hippocrates believed that diet, rest and ________ affected people's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called the "father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Hippocrates believed all doctors should be ____________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Hippocrates, people would go to the ________ of the temples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Statue of ____ was one of the Seven Wonders of the Acient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HIPPOCRATES &amp; THE STATUE OF ZEUS</dc:title>
  <dcterms:created xsi:type="dcterms:W3CDTF">2021-10-11T09:00:28Z</dcterms:created>
  <dcterms:modified xsi:type="dcterms:W3CDTF">2021-10-11T09:00:28Z</dcterms:modified>
</cp:coreProperties>
</file>