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spirit    </w:t>
      </w:r>
      <w:r>
        <w:t xml:space="preserve">   father    </w:t>
      </w:r>
      <w:r>
        <w:t xml:space="preserve">   jesus    </w:t>
      </w:r>
      <w:r>
        <w:t xml:space="preserve">   vicar    </w:t>
      </w:r>
      <w:r>
        <w:t xml:space="preserve">   curate    </w:t>
      </w:r>
      <w:r>
        <w:t xml:space="preserve">   service    </w:t>
      </w:r>
      <w:r>
        <w:t xml:space="preserve">   music    </w:t>
      </w:r>
      <w:r>
        <w:t xml:space="preserve">   worship    </w:t>
      </w:r>
      <w:r>
        <w:t xml:space="preserve">   bible    </w:t>
      </w:r>
      <w:r>
        <w:t xml:space="preserve">   lantern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HIPPOS</dc:title>
  <dcterms:created xsi:type="dcterms:W3CDTF">2021-10-11T09:01:42Z</dcterms:created>
  <dcterms:modified xsi:type="dcterms:W3CDTF">2021-10-11T09:01:42Z</dcterms:modified>
</cp:coreProperties>
</file>