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H.I.P.P.O.- THREATS TO BIODIVERSITY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BOTTLENECK    </w:t>
      </w:r>
      <w:r>
        <w:t xml:space="preserve">   KEYSTONE SPECIES    </w:t>
      </w:r>
      <w:r>
        <w:t xml:space="preserve">   EXTINCTION    </w:t>
      </w:r>
      <w:r>
        <w:t xml:space="preserve">   ENDANGERED    </w:t>
      </w:r>
      <w:r>
        <w:t xml:space="preserve">   ENDEMIC    </w:t>
      </w:r>
      <w:r>
        <w:t xml:space="preserve">   NATIVE    </w:t>
      </w:r>
      <w:r>
        <w:t xml:space="preserve">   SPECIES    </w:t>
      </w:r>
      <w:r>
        <w:t xml:space="preserve">   NICHE    </w:t>
      </w:r>
      <w:r>
        <w:t xml:space="preserve">   BIODIVERSITY    </w:t>
      </w:r>
      <w:r>
        <w:t xml:space="preserve">   POACHING    </w:t>
      </w:r>
      <w:r>
        <w:t xml:space="preserve">   HABITAT LOSS    </w:t>
      </w:r>
      <w:r>
        <w:t xml:space="preserve">   INVASIVE SPECIES    </w:t>
      </w:r>
      <w:r>
        <w:t xml:space="preserve">   OVERHARVESTING    </w:t>
      </w:r>
      <w:r>
        <w:t xml:space="preserve">   POLLUTION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H.I.P.P.O.- THREATS TO BIODIVERSITY </dc:title>
  <dcterms:created xsi:type="dcterms:W3CDTF">2021-10-11T08:27:22Z</dcterms:created>
  <dcterms:modified xsi:type="dcterms:W3CDTF">2021-10-11T08:27:22Z</dcterms:modified>
</cp:coreProperties>
</file>