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HIPPO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hunting    </w:t>
      </w:r>
      <w:r>
        <w:t xml:space="preserve">   wildlife    </w:t>
      </w:r>
      <w:r>
        <w:t xml:space="preserve">   Habitat    </w:t>
      </w:r>
      <w:r>
        <w:t xml:space="preserve">   species    </w:t>
      </w:r>
      <w:r>
        <w:t xml:space="preserve">   Soil    </w:t>
      </w:r>
      <w:r>
        <w:t xml:space="preserve">   Air    </w:t>
      </w:r>
      <w:r>
        <w:t xml:space="preserve">   Toxins    </w:t>
      </w:r>
      <w:r>
        <w:t xml:space="preserve">   Garbage    </w:t>
      </w:r>
      <w:r>
        <w:t xml:space="preserve">   Litter    </w:t>
      </w:r>
      <w:r>
        <w:t xml:space="preserve">   Radioactivity    </w:t>
      </w:r>
      <w:r>
        <w:t xml:space="preserve">   Heat    </w:t>
      </w:r>
      <w:r>
        <w:t xml:space="preserve">   Acid    </w:t>
      </w:r>
      <w:r>
        <w:t xml:space="preserve">   water    </w:t>
      </w:r>
      <w:r>
        <w:t xml:space="preserve">   Overharvesting    </w:t>
      </w:r>
      <w:r>
        <w:t xml:space="preserve">   Pollution    </w:t>
      </w:r>
      <w:r>
        <w:t xml:space="preserve">   Invasive species    </w:t>
      </w:r>
      <w:r>
        <w:t xml:space="preserve">   Habitat 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HIPPO</dc:title>
  <dcterms:created xsi:type="dcterms:W3CDTF">2021-10-11T09:01:10Z</dcterms:created>
  <dcterms:modified xsi:type="dcterms:W3CDTF">2021-10-11T09:01:10Z</dcterms:modified>
</cp:coreProperties>
</file>