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HIPPYS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HIPPYS FAVORITE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GRACE SLICK BAND-JEFFERSON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BURNED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PEACEFUL PROTEST TURNED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UGLIEST MAN ON CAMPUS (TEXAS)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 _ _ _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MAX YAGUR"S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HIPPY MANSION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HAIGHT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CHEECH &amp; CHONG MOVIE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FREE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PURPLE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 _ _ _ _ _ _ _ _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HIPPY HEADWEAR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FAMOUS GUITAR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HIPPY BLOUSE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HIPPY SPORT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ERIC CLAPTON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HIPPY 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 BURNED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RIDERS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DODGERS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STRAWBERRY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HIPPY 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HIPPY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FLOWER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HIPPY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WAR I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HIPPPY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MARIJUANA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 _ _ _ _ CLIP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HIPPYS</dc:title>
  <dcterms:created xsi:type="dcterms:W3CDTF">2021-10-11T09:01:47Z</dcterms:created>
  <dcterms:modified xsi:type="dcterms:W3CDTF">2021-10-11T09:01:47Z</dcterms:modified>
</cp:coreProperties>
</file>