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HIPS Injury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first responders that do not have duty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injury assessment to evaluate the extent of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pinching finger nails to see if they return pink quickly, checking 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touch or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assess in proper sequence, active, passive, resistive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loose ligament, means joint is loose or lacks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is done by patient, by their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this goes down it is a red flag that the patient is in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 for deformity, bleeding,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are 5 areas of this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 done completely by examiner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determine joint laxity, muscle imbalance, integrity of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check, call.........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asking questions, may be most important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strength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blood pressure is measured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 fingers over affected area to check for feeling is part of what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is in shock this will be thready, weak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vitals during this part of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 is 12-20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to determine if athlete can return to play, only do if all findings were negative during evaluaton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be checked to make sure vital organs are receiving oxygem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injury assessment this is checked by feeling patients forehead and looking for if patient is pale or sweaty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do before you start the injury assessment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HIPS Injury Assessment</dc:title>
  <dcterms:created xsi:type="dcterms:W3CDTF">2021-10-11T09:00:42Z</dcterms:created>
  <dcterms:modified xsi:type="dcterms:W3CDTF">2021-10-11T09:00:42Z</dcterms:modified>
</cp:coreProperties>
</file>