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HIPS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AHIMA    </w:t>
      </w:r>
      <w:r>
        <w:t xml:space="preserve">   ANALYSIS    </w:t>
      </w:r>
      <w:r>
        <w:t xml:space="preserve">   CHART    </w:t>
      </w:r>
      <w:r>
        <w:t xml:space="preserve">   CONFIDENTIALITY    </w:t>
      </w:r>
      <w:r>
        <w:t xml:space="preserve">   ELECTRONIC HEALTH RECORD    </w:t>
      </w:r>
      <w:r>
        <w:t xml:space="preserve">   HIPAA    </w:t>
      </w:r>
      <w:r>
        <w:t xml:space="preserve">   HISTORY AND PHYSICAL    </w:t>
      </w:r>
      <w:r>
        <w:t xml:space="preserve">   JOINT COMMISSION    </w:t>
      </w:r>
      <w:r>
        <w:t xml:space="preserve">   MEDICAL RECORDS    </w:t>
      </w:r>
      <w:r>
        <w:t xml:space="preserve">   MEDICAL TRANSCRIPTIONIST    </w:t>
      </w:r>
      <w:r>
        <w:t xml:space="preserve">   OPERATIVE REPORT    </w:t>
      </w:r>
      <w:r>
        <w:t xml:space="preserve">   PATIENT PORTAL    </w:t>
      </w:r>
      <w:r>
        <w:t xml:space="preserve">   WORLD HEALTH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HIPS week word search</dc:title>
  <dcterms:created xsi:type="dcterms:W3CDTF">2021-10-11T09:00:36Z</dcterms:created>
  <dcterms:modified xsi:type="dcterms:W3CDTF">2021-10-11T09:00:36Z</dcterms:modified>
</cp:coreProperties>
</file>