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advertise, 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educate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consuming eg.: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end of a line in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style of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resisting or defying some established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audio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 of origins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drawing or painting scratched on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let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awesome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influence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mature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judge unfavourably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condemn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or economic disparities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machine used by DJs to play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honouring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accomplish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exercise power on people's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rhythm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show, to reveal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</dc:title>
  <dcterms:created xsi:type="dcterms:W3CDTF">2021-10-11T09:00:22Z</dcterms:created>
  <dcterms:modified xsi:type="dcterms:W3CDTF">2021-10-11T09:00:22Z</dcterms:modified>
</cp:coreProperties>
</file>